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eastAsia="Times New Roman" w:hAnsi="Times New Roman" w:cs="Times New Roman"/>
          <w:sz w:val="26"/>
          <w:szCs w:val="26"/>
        </w:rPr>
        <w:t>1317</w:t>
      </w:r>
      <w:r>
        <w:rPr>
          <w:rFonts w:ascii="Times New Roman" w:eastAsia="Times New Roman" w:hAnsi="Times New Roman" w:cs="Times New Roman"/>
          <w:sz w:val="26"/>
          <w:szCs w:val="26"/>
        </w:rPr>
        <w:t>/2806/2025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7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Маташкову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Маташкову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Маташкова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1195476015085, ИНН 5407973637)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штрафы,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4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4347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Sumgrp-9rplc-21">
    <w:name w:val="cat-Sum grp-9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4rplc-26">
    <w:name w:val="cat-Sum grp-14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8rplc-28">
    <w:name w:val="cat-FIO grp-8 rplc-28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BE83B-9234-42DD-9480-D60C96DE0F3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